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Дело № 2-2010</w:t>
      </w:r>
      <w:r>
        <w:rPr>
          <w:rFonts w:ascii="Times New Roman" w:eastAsia="Times New Roman" w:hAnsi="Times New Roman" w:cs="Times New Roman"/>
          <w:sz w:val="22"/>
          <w:szCs w:val="22"/>
        </w:rPr>
        <w:t>-2806/2025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0080-</w:t>
      </w:r>
      <w:r>
        <w:rPr>
          <w:rStyle w:val="cat-PhoneNumbergrp-16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2"/>
          <w:szCs w:val="22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2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5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Поляковой </w:t>
      </w:r>
      <w:r>
        <w:rPr>
          <w:rStyle w:val="cat-UserDefinedgrp-1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5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Поляковой </w:t>
      </w:r>
      <w:r>
        <w:rPr>
          <w:rStyle w:val="cat-User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Поляковой </w:t>
      </w:r>
      <w:r>
        <w:rPr>
          <w:rStyle w:val="cat-UserDefinedgrp-2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5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1227700296350, ИНН 7727495246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3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4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9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основной долг,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займом,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2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2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756662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OrganizationNamegrp-15rplc-6">
    <w:name w:val="cat-OrganizationName grp-15 rplc-6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OrganizationNamegrp-15rplc-9">
    <w:name w:val="cat-OrganizationName grp-15 rplc-9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20rplc-13">
    <w:name w:val="cat-UserDefined grp-20 rplc-13"/>
    <w:basedOn w:val="DefaultParagraphFont"/>
  </w:style>
  <w:style w:type="character" w:customStyle="1" w:styleId="cat-PassportDatagrp-14rplc-14">
    <w:name w:val="cat-PassportData grp-14 rplc-14"/>
    <w:basedOn w:val="DefaultParagraphFont"/>
  </w:style>
  <w:style w:type="character" w:customStyle="1" w:styleId="cat-ExternalSystemDefinedgrp-18rplc-15">
    <w:name w:val="cat-ExternalSystemDefined grp-18 rplc-15"/>
    <w:basedOn w:val="DefaultParagraphFont"/>
  </w:style>
  <w:style w:type="character" w:customStyle="1" w:styleId="cat-OrganizationNamegrp-15rplc-16">
    <w:name w:val="cat-OrganizationName grp-15 rplc-16"/>
    <w:basedOn w:val="DefaultParagraphFont"/>
  </w:style>
  <w:style w:type="character" w:customStyle="1" w:styleId="cat-UserDefinedgrp-21rplc-17">
    <w:name w:val="cat-UserDefined grp-21 rplc-17"/>
    <w:basedOn w:val="DefaultParagraphFont"/>
  </w:style>
  <w:style w:type="character" w:customStyle="1" w:styleId="cat-Dategrp-3rplc-18">
    <w:name w:val="cat-Date grp-3 rplc-18"/>
    <w:basedOn w:val="DefaultParagraphFont"/>
  </w:style>
  <w:style w:type="character" w:customStyle="1" w:styleId="cat-Dategrp-3rplc-19">
    <w:name w:val="cat-Date grp-3 rplc-19"/>
    <w:basedOn w:val="DefaultParagraphFont"/>
  </w:style>
  <w:style w:type="character" w:customStyle="1" w:styleId="cat-Dategrp-4rplc-20">
    <w:name w:val="cat-Date grp-4 rplc-20"/>
    <w:basedOn w:val="DefaultParagraphFont"/>
  </w:style>
  <w:style w:type="character" w:customStyle="1" w:styleId="cat-Sumgrp-9rplc-21">
    <w:name w:val="cat-Sum grp-9 rplc-21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8rplc-27">
    <w:name w:val="cat-FIO grp-8 rplc-27"/>
    <w:basedOn w:val="DefaultParagraphFont"/>
  </w:style>
  <w:style w:type="character" w:customStyle="1" w:styleId="cat-FIOgrp-8rplc-28">
    <w:name w:val="cat-FIO grp-8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4969-3EC7-4488-8457-CCF864C8D62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